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Confessions of Charlotte Doyle</w:t>
      </w:r>
    </w:p>
    <w:p>
      <w:pPr>
        <w:pStyle w:val="Questions"/>
      </w:pPr>
      <w:r>
        <w:t xml:space="preserve">1. CTOTRALHE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GMGMEAUR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EASKAHW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TANPCAI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ETKHCE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GRJEAGY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AHHCAIRAZ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RKDI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NBCIA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DCKAHTRA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RCAINK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RITNHETE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Charlotte    </w:t>
      </w:r>
      <w:r>
        <w:t xml:space="preserve">   Grummage    </w:t>
      </w:r>
      <w:r>
        <w:t xml:space="preserve">   Seahawk    </w:t>
      </w:r>
      <w:r>
        <w:t xml:space="preserve">   Captain    </w:t>
      </w:r>
      <w:r>
        <w:t xml:space="preserve">   Keetch    </w:t>
      </w:r>
      <w:r>
        <w:t xml:space="preserve">   Jaggery    </w:t>
      </w:r>
      <w:r>
        <w:t xml:space="preserve">   Zachariah    </w:t>
      </w:r>
      <w:r>
        <w:t xml:space="preserve">   Dirk    </w:t>
      </w:r>
      <w:r>
        <w:t xml:space="preserve">   Cabin    </w:t>
      </w:r>
      <w:r>
        <w:t xml:space="preserve">   Hardtack    </w:t>
      </w:r>
      <w:r>
        <w:t xml:space="preserve">   Cranik    </w:t>
      </w:r>
      <w:r>
        <w:t xml:space="preserve">   Thirteen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Confessions of Charlotte Doyle</dc:title>
  <dcterms:created xsi:type="dcterms:W3CDTF">2021-10-12T14:06:47Z</dcterms:created>
  <dcterms:modified xsi:type="dcterms:W3CDTF">2021-10-12T14:06:47Z</dcterms:modified>
</cp:coreProperties>
</file>