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Confessions of a Murder Suspect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complicated    </w:t>
      </w:r>
      <w:r>
        <w:t xml:space="preserve">   confusion    </w:t>
      </w:r>
      <w:r>
        <w:t xml:space="preserve">   despairing    </w:t>
      </w:r>
      <w:r>
        <w:t xml:space="preserve">   determined    </w:t>
      </w:r>
      <w:r>
        <w:t xml:space="preserve">   dysfunctional    </w:t>
      </w:r>
      <w:r>
        <w:t xml:space="preserve">   extraordinary    </w:t>
      </w:r>
      <w:r>
        <w:t xml:space="preserve">   grief    </w:t>
      </w:r>
      <w:r>
        <w:t xml:space="preserve">   investigative    </w:t>
      </w:r>
      <w:r>
        <w:t xml:space="preserve">   naive    </w:t>
      </w:r>
      <w:r>
        <w:t xml:space="preserve">   normalcy    </w:t>
      </w:r>
      <w:r>
        <w:t xml:space="preserve">   prominent    </w:t>
      </w:r>
      <w:r>
        <w:t xml:space="preserve">   remarkable    </w:t>
      </w:r>
      <w:r>
        <w:t xml:space="preserve">   scandalous    </w:t>
      </w:r>
      <w:r>
        <w:t xml:space="preserve">   sociopath    </w:t>
      </w:r>
      <w:r>
        <w:t xml:space="preserve">   vile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Confessions of a Murder Suspect</dc:title>
  <dcterms:created xsi:type="dcterms:W3CDTF">2021-10-11T04:30:43Z</dcterms:created>
  <dcterms:modified xsi:type="dcterms:W3CDTF">2021-10-11T04:30:43Z</dcterms:modified>
</cp:coreProperties>
</file>