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Confetti 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Apolonia's favorite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this book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Apolonia's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kind of socks does she like to collect?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can use _________ to make cascarones.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 Girl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teacher is Apolonia's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Apolonia like to collect?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By Diana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Apolonia's dad likes to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Apolonia's  favorite subject 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Apolonia's dad likes to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Apolonia is in _______ grade.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title of this book is _________ girl.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Confetti Girl</dc:title>
  <dcterms:created xsi:type="dcterms:W3CDTF">2021-10-11T04:31:14Z</dcterms:created>
  <dcterms:modified xsi:type="dcterms:W3CDTF">2021-10-11T04:31:14Z</dcterms:modified>
</cp:coreProperties>
</file>