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unafraid    </w:t>
      </w:r>
      <w:r>
        <w:t xml:space="preserve">   education    </w:t>
      </w:r>
      <w:r>
        <w:t xml:space="preserve">   career    </w:t>
      </w:r>
      <w:r>
        <w:t xml:space="preserve">   goals    </w:t>
      </w:r>
      <w:r>
        <w:t xml:space="preserve">   fearless    </w:t>
      </w:r>
      <w:r>
        <w:t xml:space="preserve">   hope    </w:t>
      </w:r>
      <w:r>
        <w:t xml:space="preserve">   positive    </w:t>
      </w:r>
      <w:r>
        <w:t xml:space="preserve">   faith    </w:t>
      </w:r>
      <w:r>
        <w:t xml:space="preserve">   brave    </w:t>
      </w:r>
      <w:r>
        <w:t xml:space="preserve">   pride    </w:t>
      </w:r>
      <w:r>
        <w:t xml:space="preserve">   dreams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2021-10-11T04:30:48Z</dcterms:created>
  <dcterms:modified xsi:type="dcterms:W3CDTF">2021-10-11T04:30:48Z</dcterms:modified>
</cp:coreProperties>
</file>