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enthusiastic    </w:t>
      </w:r>
      <w:r>
        <w:t xml:space="preserve">   proactive    </w:t>
      </w:r>
      <w:r>
        <w:t xml:space="preserve">   conviction    </w:t>
      </w:r>
      <w:r>
        <w:t xml:space="preserve">   faith    </w:t>
      </w:r>
      <w:r>
        <w:t xml:space="preserve">   fortitude    </w:t>
      </w:r>
      <w:r>
        <w:t xml:space="preserve">   boldness    </w:t>
      </w:r>
      <w:r>
        <w:t xml:space="preserve">   courage    </w:t>
      </w:r>
      <w:r>
        <w:t xml:space="preserve">   firmness    </w:t>
      </w:r>
      <w:r>
        <w:t xml:space="preserve">   level-headedness    </w:t>
      </w:r>
      <w:r>
        <w:t xml:space="preserve">   good-sense    </w:t>
      </w:r>
      <w:r>
        <w:t xml:space="preserve">   stability    </w:t>
      </w:r>
      <w:r>
        <w:t xml:space="preserve">   resourcefullness    </w:t>
      </w:r>
      <w:r>
        <w:t xml:space="preserve">   quick-thinking    </w:t>
      </w:r>
      <w:r>
        <w:t xml:space="preserve">   focused-alertness    </w:t>
      </w:r>
      <w:r>
        <w:t xml:space="preserve">   presence-of-mind    </w:t>
      </w:r>
      <w:r>
        <w:t xml:space="preserve">   aplomb    </w:t>
      </w:r>
      <w:r>
        <w:t xml:space="preserve">   equilibrium    </w:t>
      </w:r>
      <w:r>
        <w:t xml:space="preserve">   balanced    </w:t>
      </w:r>
      <w:r>
        <w:t xml:space="preserve">   graceful    </w:t>
      </w:r>
      <w:r>
        <w:t xml:space="preserve">   poise    </w:t>
      </w:r>
      <w:r>
        <w:t xml:space="preserve">   hold-ones-nerve    </w:t>
      </w:r>
      <w:r>
        <w:t xml:space="preserve">   assertiveness    </w:t>
      </w:r>
      <w:r>
        <w:t xml:space="preserve">   self-assurance    </w:t>
      </w:r>
      <w:r>
        <w:t xml:space="preserve">   self-belief    </w:t>
      </w:r>
      <w:r>
        <w:t xml:space="preserve">   self-reliance    </w:t>
      </w:r>
      <w:r>
        <w:t xml:space="preserve">   self-trust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2021-10-12T14:06:58Z</dcterms:created>
  <dcterms:modified xsi:type="dcterms:W3CDTF">2021-10-12T14:06:58Z</dcterms:modified>
</cp:coreProperties>
</file>