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impact    </w:t>
      </w:r>
      <w:r>
        <w:t xml:space="preserve">   behaviours    </w:t>
      </w:r>
      <w:r>
        <w:t xml:space="preserve">   bad    </w:t>
      </w:r>
      <w:r>
        <w:t xml:space="preserve">   feeling    </w:t>
      </w:r>
      <w:r>
        <w:t xml:space="preserve">   happiness    </w:t>
      </w:r>
      <w:r>
        <w:t xml:space="preserve">   focus    </w:t>
      </w:r>
      <w:r>
        <w:t xml:space="preserve">   new    </w:t>
      </w:r>
      <w:r>
        <w:t xml:space="preserve">   negativity    </w:t>
      </w:r>
      <w:r>
        <w:t xml:space="preserve">   positivity    </w:t>
      </w:r>
      <w:r>
        <w:t xml:space="preserve">   identify    </w:t>
      </w:r>
      <w:r>
        <w:t xml:space="preserve">   increased    </w:t>
      </w:r>
      <w:r>
        <w:t xml:space="preserve">   damaged    </w:t>
      </w:r>
      <w:r>
        <w:t xml:space="preserve">   change    </w:t>
      </w:r>
      <w:r>
        <w:t xml:space="preserve">   self esteem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Confidence</dc:title>
  <dcterms:created xsi:type="dcterms:W3CDTF">2021-10-11T04:31:02Z</dcterms:created>
  <dcterms:modified xsi:type="dcterms:W3CDTF">2021-10-11T04:31:02Z</dcterms:modified>
</cp:coreProperties>
</file>