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Confidence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Careful    </w:t>
      </w:r>
      <w:r>
        <w:t xml:space="preserve">   Caring    </w:t>
      </w:r>
      <w:r>
        <w:t xml:space="preserve">   Creative    </w:t>
      </w:r>
      <w:r>
        <w:t xml:space="preserve">   Determined    </w:t>
      </w:r>
      <w:r>
        <w:t xml:space="preserve">   Dreamer    </w:t>
      </w:r>
      <w:r>
        <w:t xml:space="preserve">   Funny    </w:t>
      </w:r>
      <w:r>
        <w:t xml:space="preserve">   Helpful    </w:t>
      </w:r>
      <w:r>
        <w:t xml:space="preserve">   Kind    </w:t>
      </w:r>
      <w:r>
        <w:t xml:space="preserve">   Neat    </w:t>
      </w:r>
      <w:r>
        <w:t xml:space="preserve">   Observer    </w:t>
      </w:r>
      <w:r>
        <w:t xml:space="preserve">   Polite    </w:t>
      </w:r>
      <w:r>
        <w:t xml:space="preserve">   Positive    </w:t>
      </w:r>
      <w:r>
        <w:t xml:space="preserve">   Reliable    </w:t>
      </w:r>
      <w:r>
        <w:t xml:space="preserve">   Resourceful    </w:t>
      </w:r>
      <w:r>
        <w:t xml:space="preserve">   Serious    </w:t>
      </w:r>
      <w:r>
        <w:t xml:space="preserve">   Shy    </w:t>
      </w:r>
      <w:r>
        <w:t xml:space="preserve">   Smart    </w:t>
      </w:r>
      <w:r>
        <w:t xml:space="preserve">   Smiley    </w:t>
      </w:r>
      <w:r>
        <w:t xml:space="preserve">   Talkative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 Building</dc:title>
  <dcterms:created xsi:type="dcterms:W3CDTF">2021-10-12T14:06:36Z</dcterms:created>
  <dcterms:modified xsi:type="dcterms:W3CDTF">2021-10-12T14:06:36Z</dcterms:modified>
</cp:coreProperties>
</file>