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p>
      <w:pPr>
        <w:pStyle w:val="Questions"/>
      </w:pPr>
      <w:r>
        <w:t xml:space="preserve">1. RTPSII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OUCRGAE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TIAHF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TTURS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RAIMTENIOETND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MLIES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INAECYRTT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ELEIEVB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SCOFU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2021-10-11T04:31:21Z</dcterms:created>
  <dcterms:modified xsi:type="dcterms:W3CDTF">2021-10-11T04:31:21Z</dcterms:modified>
</cp:coreProperties>
</file>