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supporting    </w:t>
      </w:r>
      <w:r>
        <w:t xml:space="preserve">   trying    </w:t>
      </w:r>
      <w:r>
        <w:t xml:space="preserve">   laughing    </w:t>
      </w:r>
      <w:r>
        <w:t xml:space="preserve">   praise    </w:t>
      </w:r>
      <w:r>
        <w:t xml:space="preserve">   skills    </w:t>
      </w:r>
      <w:r>
        <w:t xml:space="preserve">   thinking    </w:t>
      </w:r>
      <w:r>
        <w:t xml:space="preserve">   positive    </w:t>
      </w:r>
      <w:r>
        <w:t xml:space="preserve">   trust    </w:t>
      </w:r>
      <w:r>
        <w:t xml:space="preserve">   enthusiastic    </w:t>
      </w:r>
      <w:r>
        <w:t xml:space="preserve">   encouragement    </w:t>
      </w:r>
      <w:r>
        <w:t xml:space="preserve">   helping    </w:t>
      </w:r>
      <w:r>
        <w:t xml:space="preserve">   happy    </w:t>
      </w:r>
      <w:r>
        <w:t xml:space="preserve">   friends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</dc:title>
  <dcterms:created xsi:type="dcterms:W3CDTF">2021-10-12T14:06:28Z</dcterms:created>
  <dcterms:modified xsi:type="dcterms:W3CDTF">2021-10-12T14:06:28Z</dcterms:modified>
</cp:coreProperties>
</file>