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BUILD    </w:t>
      </w:r>
      <w:r>
        <w:t xml:space="preserve">   CHALLENGE    </w:t>
      </w:r>
      <w:r>
        <w:t xml:space="preserve">   GROW    </w:t>
      </w:r>
      <w:r>
        <w:t xml:space="preserve">   HAPPY    </w:t>
      </w:r>
      <w:r>
        <w:t xml:space="preserve">   IMPROVE    </w:t>
      </w:r>
      <w:r>
        <w:t xml:space="preserve">   OPPORTUNITIES    </w:t>
      </w:r>
      <w:r>
        <w:t xml:space="preserve">   PLEASED    </w:t>
      </w:r>
      <w:r>
        <w:t xml:space="preserve">   POSITIVE    </w:t>
      </w:r>
      <w:r>
        <w:t xml:space="preserve">   PROUD    </w:t>
      </w:r>
      <w:r>
        <w:t xml:space="preserve">   SUCCESS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2021-10-12T14:06:38Z</dcterms:created>
  <dcterms:modified xsi:type="dcterms:W3CDTF">2021-10-12T14:06:38Z</dcterms:modified>
</cp:coreProperties>
</file>