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Confidence is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Loyal    </w:t>
      </w:r>
      <w:r>
        <w:t xml:space="preserve">   Perky    </w:t>
      </w:r>
      <w:r>
        <w:t xml:space="preserve">   Smart    </w:t>
      </w:r>
      <w:r>
        <w:t xml:space="preserve">   Shy    </w:t>
      </w:r>
      <w:r>
        <w:t xml:space="preserve">   Trustworthy    </w:t>
      </w:r>
      <w:r>
        <w:t xml:space="preserve">   Powerful    </w:t>
      </w:r>
      <w:r>
        <w:t xml:space="preserve">   Strong    </w:t>
      </w:r>
      <w:r>
        <w:t xml:space="preserve">   Beautiful    </w:t>
      </w:r>
      <w:r>
        <w:t xml:space="preserve">   Gentle    </w:t>
      </w:r>
      <w:r>
        <w:t xml:space="preserve">   Loving    </w:t>
      </w:r>
      <w:r>
        <w:t xml:space="preserve">   Happy    </w:t>
      </w:r>
      <w:r>
        <w:t xml:space="preserve">   Productive    </w:t>
      </w:r>
      <w:r>
        <w:t xml:space="preserve">   Friendly    </w:t>
      </w:r>
      <w:r>
        <w:t xml:space="preserve">   Humble    </w:t>
      </w:r>
      <w:r>
        <w:t xml:space="preserve">   Fun    </w:t>
      </w:r>
      <w:r>
        <w:t xml:space="preserve">   Confident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Confidence is key</dc:title>
  <dcterms:created xsi:type="dcterms:W3CDTF">2021-10-11T04:31:04Z</dcterms:created>
  <dcterms:modified xsi:type="dcterms:W3CDTF">2021-10-11T04:31:04Z</dcterms:modified>
</cp:coreProperties>
</file>