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Confident 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thinking is personalization, magnification, catastrophizing,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own expectation of what you anticipate to be an outcome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Other's opinions affects you and your ___ as you grow as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scientifically proven that you will accomplish more if you surround yourself with____.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most _____ words in the human language is "I can&gt;"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are a popular way to combat low self-esteem.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are genetically wired for ____ thoughts 80%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anxiety be ____ if an individual has a positive outlook?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Allen said, "You can do anything, but not_____."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Weakened immune system, prone to illness, and lack of confidence are results of being around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self-talk is used to guide decisions and tackle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positively comes fast and easy.</w:t>
            </w:r>
          </w:p>
        </w:tc>
      </w:tr>
    </w:tbl>
    <w:p>
      <w:pPr>
        <w:pStyle w:val="WordBankMedium"/>
      </w:pPr>
      <w:r>
        <w:t xml:space="preserve">   Polarizing    </w:t>
      </w:r>
      <w:r>
        <w:t xml:space="preserve">   True    </w:t>
      </w:r>
      <w:r>
        <w:t xml:space="preserve">   False    </w:t>
      </w:r>
      <w:r>
        <w:t xml:space="preserve">   Self-Expectations    </w:t>
      </w:r>
      <w:r>
        <w:t xml:space="preserve">   Expectations    </w:t>
      </w:r>
      <w:r>
        <w:t xml:space="preserve">   Everything    </w:t>
      </w:r>
      <w:r>
        <w:t xml:space="preserve">   Positivity    </w:t>
      </w:r>
      <w:r>
        <w:t xml:space="preserve">   Negativity    </w:t>
      </w:r>
      <w:r>
        <w:t xml:space="preserve">   Decreased    </w:t>
      </w:r>
      <w:r>
        <w:t xml:space="preserve">   Negative    </w:t>
      </w:r>
      <w:r>
        <w:t xml:space="preserve">   Affirmations    </w:t>
      </w:r>
      <w:r>
        <w:t xml:space="preserve">   Powerful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 Self </dc:title>
  <dcterms:created xsi:type="dcterms:W3CDTF">2021-10-12T14:06:35Z</dcterms:created>
  <dcterms:modified xsi:type="dcterms:W3CDTF">2021-10-12T14:06:35Z</dcterms:modified>
</cp:coreProperties>
</file>