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Confident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peaceful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dedicated or committed to a task or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and eager enjoyment, interest, or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friendly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firmly held belief or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idea, feeling, or opinion about something or someone, especially one formed without conscious thought or on the basis of little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body of people with a particular purpose, especially a business, society, association, etc.: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helps you with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new or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 Speaking</dc:title>
  <dcterms:created xsi:type="dcterms:W3CDTF">2021-10-11T04:30:55Z</dcterms:created>
  <dcterms:modified xsi:type="dcterms:W3CDTF">2021-10-11T04:30:55Z</dcterms:modified>
</cp:coreProperties>
</file>