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Confidentiality and Information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Bill Clinton    </w:t>
      </w:r>
      <w:r>
        <w:t xml:space="preserve">   Compliance    </w:t>
      </w:r>
      <w:r>
        <w:t xml:space="preserve">   Confidentiality    </w:t>
      </w:r>
      <w:r>
        <w:t xml:space="preserve">   Five Titles    </w:t>
      </w:r>
      <w:r>
        <w:t xml:space="preserve">   Health Insurance    </w:t>
      </w:r>
      <w:r>
        <w:t xml:space="preserve">   Health Vault    </w:t>
      </w:r>
      <w:r>
        <w:t xml:space="preserve">   HIPAA    </w:t>
      </w:r>
      <w:r>
        <w:t xml:space="preserve">   Information Technology    </w:t>
      </w:r>
      <w:r>
        <w:t xml:space="preserve">   Medical Record    </w:t>
      </w:r>
      <w:r>
        <w:t xml:space="preserve">   Password    </w:t>
      </w:r>
      <w:r>
        <w:t xml:space="preserve">   Policies    </w:t>
      </w:r>
      <w:r>
        <w:t xml:space="preserve">   Privacy    </w:t>
      </w:r>
      <w:r>
        <w:t xml:space="preserve">   Security    </w:t>
      </w:r>
      <w:r>
        <w:t xml:space="preserve">   Selfies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and Information Technology </dc:title>
  <dcterms:created xsi:type="dcterms:W3CDTF">2021-10-11T04:31:58Z</dcterms:created>
  <dcterms:modified xsi:type="dcterms:W3CDTF">2021-10-11T04:31:58Z</dcterms:modified>
</cp:coreProperties>
</file>