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Confined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or too little _____________ is a major confined space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Confined space atomosphere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is a physical hazard of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Employers must __________ confined spaceds to determine if they are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is any condition immediately dangerous to life 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entry and exit areas is one feature of a confined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the hazard is of a person being covered, buried or smothered in a space that contains a liquid or flowing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are: tanks, silos. storage bins, hoppers, vaults, pits, furnace,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Confined spaces are not designed to be occupied for ______________ periods.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becomes a _______________- required confined space it, in addition, it presents or has the potential for any recognized serious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</dc:title>
  <dcterms:created xsi:type="dcterms:W3CDTF">2021-10-11T04:32:10Z</dcterms:created>
  <dcterms:modified xsi:type="dcterms:W3CDTF">2021-10-11T04:32:10Z</dcterms:modified>
</cp:coreProperties>
</file>