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Confined Space Review: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Title of responsible person who oversees the entry.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hazards that can make a space permit required.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Document completed before entering a confined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 much fuel vapor versus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configuration that requires a permit.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hazard that could be encountered in a permit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Weight of carbon monoxide compared to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way to secure potential energy 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Percentage of the LEL when a detector alarms.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air pack worn in a permit space when using an airline.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Toxic gas found in a confined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Type of team that must be notified in the event of an accident in a permit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Name of the tool that suspends a worker into a permit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Gas in a space that must be 19.5% to 23.5%.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is required between the entrant and attendant.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 used to raise and lower an entrant in a permit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Title of worker who enters into a permit required confined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conditions that meet the definition of a confined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Must be continuously monitored in a permit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Title of person who assists the entrant, stays out of the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egress must be 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space must be ________ enough to get into.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Safety device worn by entrants in a permit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Noise in a permit space would be a safety?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designed for continuous human _____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Confined Space Review: 2019</dc:title>
  <dcterms:created xsi:type="dcterms:W3CDTF">2021-10-11T04:31:54Z</dcterms:created>
  <dcterms:modified xsi:type="dcterms:W3CDTF">2021-10-11T04:31:54Z</dcterms:modified>
</cp:coreProperties>
</file>