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Confined Spaces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authorized    </w:t>
      </w:r>
      <w:r>
        <w:t xml:space="preserve">   attendant    </w:t>
      </w:r>
      <w:r>
        <w:t xml:space="preserve">   measures    </w:t>
      </w:r>
      <w:r>
        <w:t xml:space="preserve">   permitrequired    </w:t>
      </w:r>
      <w:r>
        <w:t xml:space="preserve">   testing    </w:t>
      </w:r>
      <w:r>
        <w:t xml:space="preserve">   ventilation    </w:t>
      </w:r>
      <w:r>
        <w:t xml:space="preserve">   rescue    </w:t>
      </w:r>
      <w:r>
        <w:t xml:space="preserve">   monitor    </w:t>
      </w:r>
      <w:r>
        <w:t xml:space="preserve">   tagout    </w:t>
      </w:r>
      <w:r>
        <w:t xml:space="preserve">   lockout    </w:t>
      </w:r>
      <w:r>
        <w:t xml:space="preserve">   isolate    </w:t>
      </w:r>
      <w:r>
        <w:t xml:space="preserve">   idlh    </w:t>
      </w:r>
      <w:r>
        <w:t xml:space="preserve">   hotwork    </w:t>
      </w:r>
      <w:r>
        <w:t xml:space="preserve">   atmospheric    </w:t>
      </w:r>
      <w:r>
        <w:t xml:space="preserve">   airborne    </w:t>
      </w:r>
      <w:r>
        <w:t xml:space="preserve">   dust    </w:t>
      </w:r>
      <w:r>
        <w:t xml:space="preserve">   flammable    </w:t>
      </w:r>
      <w:r>
        <w:t xml:space="preserve">   supervisor    </w:t>
      </w:r>
      <w:r>
        <w:t xml:space="preserve">   entry    </w:t>
      </w:r>
      <w:r>
        <w:t xml:space="preserve">   engulfment    </w:t>
      </w:r>
      <w:r>
        <w:t xml:space="preserve">   controllingcontractor    </w:t>
      </w:r>
      <w:r>
        <w:t xml:space="preserve">   subpartaa    </w:t>
      </w:r>
      <w:r>
        <w:t xml:space="preserve">   construction    </w:t>
      </w:r>
      <w:r>
        <w:t xml:space="preserve">   Confinedspace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Spaces</dc:title>
  <dcterms:created xsi:type="dcterms:W3CDTF">2021-10-11T04:31:44Z</dcterms:created>
  <dcterms:modified xsi:type="dcterms:W3CDTF">2021-10-11T04:31:44Z</dcterms:modified>
</cp:coreProperties>
</file>