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Confirmaiton - Becoming a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we do to make the world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Fruit of the Spirit beginning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Fruit of the Spirit beginning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Fruit of the Spirit beginning with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Fruit of the Spirit beginning with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Fruit of the Spirit beginning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Fruit of the Spirit beginning with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Fruit of the Spirit beginning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Fruit of the Spirit beginning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Fruit of the Spirit beginning with 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Confirmaiton - Becoming a Witness</dc:title>
  <dcterms:created xsi:type="dcterms:W3CDTF">2021-10-11T04:31:22Z</dcterms:created>
  <dcterms:modified xsi:type="dcterms:W3CDTF">2021-10-11T04:31:22Z</dcterms:modified>
</cp:coreProperties>
</file>