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priest    </w:t>
      </w:r>
      <w:r>
        <w:t xml:space="preserve">   sacrament    </w:t>
      </w:r>
      <w:r>
        <w:t xml:space="preserve">   blessing    </w:t>
      </w:r>
      <w:r>
        <w:t xml:space="preserve">   oils    </w:t>
      </w:r>
      <w:r>
        <w:t xml:space="preserve">   chrism    </w:t>
      </w:r>
      <w:r>
        <w:t xml:space="preserve">   renewal    </w:t>
      </w:r>
      <w:r>
        <w:t xml:space="preserve">   Mr Conaghan    </w:t>
      </w:r>
      <w:r>
        <w:t xml:space="preserve">   jesus    </w:t>
      </w:r>
      <w:r>
        <w:t xml:space="preserve">   god    </w:t>
      </w:r>
      <w:r>
        <w:t xml:space="preserve">   confirmation name    </w:t>
      </w:r>
      <w:r>
        <w:t xml:space="preserve">   holy gifts    </w:t>
      </w:r>
      <w:r>
        <w:t xml:space="preserve">   baptismal promises    </w:t>
      </w:r>
      <w:r>
        <w:t xml:space="preserve">   confirmation    </w:t>
      </w:r>
      <w:r>
        <w:t xml:space="preserve">   Sponsor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2021-10-11T04:31:41Z</dcterms:created>
  <dcterms:modified xsi:type="dcterms:W3CDTF">2021-10-11T04:31:41Z</dcterms:modified>
</cp:coreProperties>
</file>