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fear of the lord    </w:t>
      </w:r>
      <w:r>
        <w:t xml:space="preserve">   piety    </w:t>
      </w:r>
      <w:r>
        <w:t xml:space="preserve">   understanding    </w:t>
      </w:r>
      <w:r>
        <w:t xml:space="preserve">   fortitude    </w:t>
      </w:r>
      <w:r>
        <w:t xml:space="preserve">   counsel    </w:t>
      </w:r>
      <w:r>
        <w:t xml:space="preserve">   knowledge    </w:t>
      </w:r>
      <w:r>
        <w:t xml:space="preserve">   wisdom    </w:t>
      </w:r>
      <w:r>
        <w:t xml:space="preserve">   communion    </w:t>
      </w:r>
      <w:r>
        <w:t xml:space="preserve">   eucharist    </w:t>
      </w:r>
      <w:r>
        <w:t xml:space="preserve">   baptized    </w:t>
      </w:r>
      <w:r>
        <w:t xml:space="preserve">   son    </w:t>
      </w:r>
      <w:r>
        <w:t xml:space="preserve">   father    </w:t>
      </w:r>
      <w:r>
        <w:t xml:space="preserve">   bishop    </w:t>
      </w:r>
      <w:r>
        <w:t xml:space="preserve">   saint    </w:t>
      </w:r>
      <w:r>
        <w:t xml:space="preserve">   holy chrism    </w:t>
      </w:r>
      <w:r>
        <w:t xml:space="preserve">   sponsor    </w:t>
      </w:r>
      <w:r>
        <w:t xml:space="preserve">   mortal sin    </w:t>
      </w:r>
      <w:r>
        <w:t xml:space="preserve">   faithful    </w:t>
      </w:r>
      <w:r>
        <w:t xml:space="preserve">   loyal    </w:t>
      </w:r>
      <w:r>
        <w:t xml:space="preserve">   strength    </w:t>
      </w:r>
      <w:r>
        <w:t xml:space="preserve">   grace    </w:t>
      </w:r>
      <w:r>
        <w:t xml:space="preserve">   holy trinity    </w:t>
      </w:r>
      <w:r>
        <w:t xml:space="preserve">   third person    </w:t>
      </w:r>
      <w:r>
        <w:t xml:space="preserve">   holy spirit    </w:t>
      </w:r>
      <w:r>
        <w:t xml:space="preserve">   soul    </w:t>
      </w:r>
      <w:r>
        <w:t xml:space="preserve">   confirmation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terms:created xsi:type="dcterms:W3CDTF">2021-10-11T04:31:49Z</dcterms:created>
  <dcterms:modified xsi:type="dcterms:W3CDTF">2021-10-11T04:31:49Z</dcterms:modified>
</cp:coreProperties>
</file>