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catholic    </w:t>
      </w:r>
      <w:r>
        <w:t xml:space="preserve">   saint    </w:t>
      </w:r>
      <w:r>
        <w:t xml:space="preserve">   priests    </w:t>
      </w:r>
      <w:r>
        <w:t xml:space="preserve">   deacons    </w:t>
      </w:r>
      <w:r>
        <w:t xml:space="preserve">   sign    </w:t>
      </w:r>
      <w:r>
        <w:t xml:space="preserve">   prayer    </w:t>
      </w:r>
      <w:r>
        <w:t xml:space="preserve">   corporal works    </w:t>
      </w:r>
      <w:r>
        <w:t xml:space="preserve">   diocese    </w:t>
      </w:r>
      <w:r>
        <w:t xml:space="preserve">   church    </w:t>
      </w:r>
      <w:r>
        <w:t xml:space="preserve">   sponsor    </w:t>
      </w:r>
      <w:r>
        <w:t xml:space="preserve">   fruits    </w:t>
      </w:r>
      <w:r>
        <w:t xml:space="preserve">   gifts    </w:t>
      </w:r>
      <w:r>
        <w:t xml:space="preserve">   seal    </w:t>
      </w:r>
      <w:r>
        <w:t xml:space="preserve">   archbishop    </w:t>
      </w:r>
      <w:r>
        <w:t xml:space="preserve">   confirmation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2021-10-11T04:30:48Z</dcterms:created>
  <dcterms:modified xsi:type="dcterms:W3CDTF">2021-10-11T04:30:48Z</dcterms:modified>
</cp:coreProperties>
</file>