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Confirmation</w:t>
      </w:r>
    </w:p>
    <w:p>
      <w:pPr>
        <w:pStyle w:val="Questions"/>
      </w:pPr>
      <w:r>
        <w:t xml:space="preserve">1. MSIRHC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ANLIEGH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RNSOSOP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HLOY SRPTII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SPBHIO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LOI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WOSIMD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RCOEGUA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SGTIF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EYITP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</dc:title>
  <dcterms:created xsi:type="dcterms:W3CDTF">2021-10-11T04:32:01Z</dcterms:created>
  <dcterms:modified xsi:type="dcterms:W3CDTF">2021-10-11T04:32:01Z</dcterms:modified>
</cp:coreProperties>
</file>