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changing of  simple bread and wine into the body and blood of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assistance God gives us to do what is good, true, noble and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Gifts of the Holy Spirit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ten rules that guide our actions to living holy lives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Sacraments of Christian Initiation are Baptism, Eucharist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celebration of the Eucharist is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Gospels are there in the Holy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Sacrament when you first received the Gifts fo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Holy Spirit is the third Person of the trinity, also know 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 gift of God...involving an assent of the intellect and will to the self-revelation God has made through his deeds and words."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</dc:title>
  <dcterms:created xsi:type="dcterms:W3CDTF">2021-10-11T04:32:17Z</dcterms:created>
  <dcterms:modified xsi:type="dcterms:W3CDTF">2021-10-11T04:32:17Z</dcterms:modified>
</cp:coreProperties>
</file>