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2015 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Annas    </w:t>
      </w:r>
      <w:r>
        <w:t xml:space="preserve">   Apostles Creed    </w:t>
      </w:r>
      <w:r>
        <w:t xml:space="preserve">   Baptism    </w:t>
      </w:r>
      <w:r>
        <w:t xml:space="preserve">   Beauty and the Beast    </w:t>
      </w:r>
      <w:r>
        <w:t xml:space="preserve">   Bethlehem    </w:t>
      </w:r>
      <w:r>
        <w:t xml:space="preserve">   Bible    </w:t>
      </w:r>
      <w:r>
        <w:t xml:space="preserve">   Caiphas    </w:t>
      </w:r>
      <w:r>
        <w:t xml:space="preserve">   Covenant    </w:t>
      </w:r>
      <w:r>
        <w:t xml:space="preserve">   Eucharist    </w:t>
      </w:r>
      <w:r>
        <w:t xml:space="preserve">   Gospel    </w:t>
      </w:r>
      <w:r>
        <w:t xml:space="preserve">   Grace    </w:t>
      </w:r>
      <w:r>
        <w:t xml:space="preserve">   Holy Communion    </w:t>
      </w:r>
      <w:r>
        <w:t xml:space="preserve">   James    </w:t>
      </w:r>
      <w:r>
        <w:t xml:space="preserve">   Jesus Christ    </w:t>
      </w:r>
      <w:r>
        <w:t xml:space="preserve">   John    </w:t>
      </w:r>
      <w:r>
        <w:t xml:space="preserve">   Joseph of Arimathea    </w:t>
      </w:r>
      <w:r>
        <w:t xml:space="preserve">   Judas Iscariot    </w:t>
      </w:r>
      <w:r>
        <w:t xml:space="preserve">   Katie Luther    </w:t>
      </w:r>
      <w:r>
        <w:t xml:space="preserve">   Kindergarten    </w:t>
      </w:r>
      <w:r>
        <w:t xml:space="preserve">   Martin Luther    </w:t>
      </w:r>
      <w:r>
        <w:t xml:space="preserve">   Moses    </w:t>
      </w:r>
      <w:r>
        <w:t xml:space="preserve">   Mt Sinai    </w:t>
      </w:r>
      <w:r>
        <w:t xml:space="preserve">   Nazareth    </w:t>
      </w:r>
      <w:r>
        <w:t xml:space="preserve">   Ninetyfive Theses    </w:t>
      </w:r>
      <w:r>
        <w:t xml:space="preserve">   Ruah    </w:t>
      </w:r>
      <w:r>
        <w:t xml:space="preserve">   Rubber Chickens    </w:t>
      </w:r>
      <w:r>
        <w:t xml:space="preserve">   Simon Peter    </w:t>
      </w:r>
      <w:r>
        <w:t xml:space="preserve">   Syrophoenician Woman    </w:t>
      </w:r>
      <w:r>
        <w:t xml:space="preserve">   Trinity    </w:t>
      </w:r>
      <w:r>
        <w:t xml:space="preserve">   Wittenberg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2015 Summary</dc:title>
  <dcterms:created xsi:type="dcterms:W3CDTF">2021-10-11T04:30:43Z</dcterms:created>
  <dcterms:modified xsi:type="dcterms:W3CDTF">2021-10-11T04:30:43Z</dcterms:modified>
</cp:coreProperties>
</file>