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Confirmation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jesus    </w:t>
      </w:r>
      <w:r>
        <w:t xml:space="preserve">   holy spirit    </w:t>
      </w:r>
      <w:r>
        <w:t xml:space="preserve">   original sin    </w:t>
      </w:r>
      <w:r>
        <w:t xml:space="preserve">   resurrection    </w:t>
      </w:r>
      <w:r>
        <w:t xml:space="preserve">   initiation    </w:t>
      </w:r>
      <w:r>
        <w:t xml:space="preserve">   sacraments    </w:t>
      </w:r>
      <w:r>
        <w:t xml:space="preserve">   eucharist    </w:t>
      </w:r>
      <w:r>
        <w:t xml:space="preserve">   scripture    </w:t>
      </w:r>
      <w:r>
        <w:t xml:space="preserve">   stewardship    </w:t>
      </w:r>
      <w:r>
        <w:t xml:space="preserve">   messiah    </w:t>
      </w:r>
      <w:r>
        <w:t xml:space="preserve">   grace    </w:t>
      </w:r>
      <w:r>
        <w:t xml:space="preserve">   christ    </w:t>
      </w:r>
      <w:r>
        <w:t xml:space="preserve">   church    </w:t>
      </w:r>
      <w:r>
        <w:t xml:space="preserve">   advocate    </w:t>
      </w:r>
      <w:r>
        <w:t xml:space="preserve">   wind    </w:t>
      </w:r>
      <w:r>
        <w:t xml:space="preserve">   dove    </w:t>
      </w:r>
      <w:r>
        <w:t xml:space="preserve">   fire    </w:t>
      </w:r>
      <w:r>
        <w:t xml:space="preserve">   rite    </w:t>
      </w:r>
      <w:r>
        <w:t xml:space="preserve">   baptism    </w:t>
      </w:r>
      <w:r>
        <w:t xml:space="preserve">   confirmation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Confirmation</dc:title>
  <dcterms:created xsi:type="dcterms:W3CDTF">2021-10-11T04:32:21Z</dcterms:created>
  <dcterms:modified xsi:type="dcterms:W3CDTF">2021-10-11T04:32:21Z</dcterms:modified>
</cp:coreProperties>
</file>