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mentor    </w:t>
      </w:r>
      <w:r>
        <w:t xml:space="preserve">   confirmation    </w:t>
      </w:r>
      <w:r>
        <w:t xml:space="preserve">   books    </w:t>
      </w:r>
      <w:r>
        <w:t xml:space="preserve">   leaders    </w:t>
      </w:r>
      <w:r>
        <w:t xml:space="preserve">   fellowship    </w:t>
      </w:r>
      <w:r>
        <w:t xml:space="preserve">   salvation    </w:t>
      </w:r>
      <w:r>
        <w:t xml:space="preserve">   missions    </w:t>
      </w:r>
      <w:r>
        <w:t xml:space="preserve">   evangelism    </w:t>
      </w:r>
      <w:r>
        <w:t xml:space="preserve">   spiritual    </w:t>
      </w:r>
      <w:r>
        <w:t xml:space="preserve">   finance    </w:t>
      </w:r>
      <w:r>
        <w:t xml:space="preserve">   trustees    </w:t>
      </w:r>
      <w:r>
        <w:t xml:space="preserve">   council    </w:t>
      </w:r>
      <w:r>
        <w:t xml:space="preserve">   superintendent    </w:t>
      </w:r>
      <w:r>
        <w:t xml:space="preserve">   bishop    </w:t>
      </w:r>
      <w:r>
        <w:t xml:space="preserve">   disciples    </w:t>
      </w:r>
      <w:r>
        <w:t xml:space="preserve">   pastor    </w:t>
      </w:r>
      <w:r>
        <w:t xml:space="preserve">   worship    </w:t>
      </w:r>
      <w:r>
        <w:t xml:space="preserve">   forgive    </w:t>
      </w:r>
      <w:r>
        <w:t xml:space="preserve">   love    </w:t>
      </w:r>
      <w:r>
        <w:t xml:space="preserve">   creed    </w:t>
      </w:r>
      <w:r>
        <w:t xml:space="preserve">   gifts    </w:t>
      </w:r>
      <w:r>
        <w:t xml:space="preserve">   body    </w:t>
      </w:r>
      <w:r>
        <w:t xml:space="preserve">   building    </w:t>
      </w:r>
      <w:r>
        <w:t xml:space="preserve">   jesus    </w:t>
      </w:r>
      <w:r>
        <w:t xml:space="preserve">   cross    </w:t>
      </w:r>
      <w:r>
        <w:t xml:space="preserve">   spirit    </w:t>
      </w:r>
      <w:r>
        <w:t xml:space="preserve">   trinity    </w:t>
      </w:r>
      <w:r>
        <w:t xml:space="preserve">   sacraments    </w:t>
      </w:r>
      <w:r>
        <w:t xml:space="preserve">   denomination    </w:t>
      </w:r>
      <w:r>
        <w:t xml:space="preserve">   commandments    </w:t>
      </w:r>
      <w:r>
        <w:t xml:space="preserve">   bible    </w:t>
      </w:r>
      <w:r>
        <w:t xml:space="preserve">   pray    </w:t>
      </w:r>
      <w:r>
        <w:t xml:space="preserve">   communion    </w:t>
      </w:r>
      <w:r>
        <w:t xml:space="preserve">   baptism    </w:t>
      </w:r>
      <w:r>
        <w:t xml:space="preserve">   church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2021-10-11T04:32:30Z</dcterms:created>
  <dcterms:modified xsi:type="dcterms:W3CDTF">2021-10-11T04:32:30Z</dcterms:modified>
</cp:coreProperties>
</file>