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Confirmation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Less serious but still weakens bond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sacrament of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Divine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Taking care of one anothe, especially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able to forgive and not get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Using everything you have available to help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Jesus'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Gifts you have to practice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Fulfillment of The Ten Commandments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Salvation through Jesus in His Passion, Death, Ressurection, and Acension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results of your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God-given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us make good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Catholic teaching without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Prayer that lists everything we believe as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Vows you've had since you were baptised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Holy Spirit is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Reverence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Blessed oil used in Confirmation and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Doing something seriously wrong freely and willingly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</dc:title>
  <dcterms:created xsi:type="dcterms:W3CDTF">2021-10-11T04:31:00Z</dcterms:created>
  <dcterms:modified xsi:type="dcterms:W3CDTF">2021-10-11T04:31:00Z</dcterms:modified>
</cp:coreProperties>
</file>