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Confirmation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Reverence    </w:t>
      </w:r>
      <w:r>
        <w:t xml:space="preserve">   Courage    </w:t>
      </w:r>
      <w:r>
        <w:t xml:space="preserve">   Knowledge    </w:t>
      </w:r>
      <w:r>
        <w:t xml:space="preserve">   Right judgement    </w:t>
      </w:r>
      <w:r>
        <w:t xml:space="preserve">   Wonder    </w:t>
      </w:r>
      <w:r>
        <w:t xml:space="preserve">   Understanding    </w:t>
      </w:r>
      <w:r>
        <w:t xml:space="preserve">   Wisdom    </w:t>
      </w:r>
      <w:r>
        <w:t xml:space="preserve">   Justice    </w:t>
      </w:r>
      <w:r>
        <w:t xml:space="preserve">   Fortitude    </w:t>
      </w:r>
      <w:r>
        <w:t xml:space="preserve">   Temperance    </w:t>
      </w:r>
      <w:r>
        <w:t xml:space="preserve">   Prudence    </w:t>
      </w:r>
      <w:r>
        <w:t xml:space="preserve">   Love    </w:t>
      </w:r>
      <w:r>
        <w:t xml:space="preserve">   Hope    </w:t>
      </w:r>
      <w:r>
        <w:t xml:space="preserve">   Faith    </w:t>
      </w:r>
      <w:r>
        <w:t xml:space="preserve">   Pray    </w:t>
      </w:r>
      <w:r>
        <w:t xml:space="preserve">   Forgive    </w:t>
      </w:r>
      <w:r>
        <w:t xml:space="preserve">   Sorrowful    </w:t>
      </w:r>
      <w:r>
        <w:t xml:space="preserve">   Comfort    </w:t>
      </w:r>
      <w:r>
        <w:t xml:space="preserve">   Ignorant    </w:t>
      </w:r>
      <w:r>
        <w:t xml:space="preserve">   Sinner    </w:t>
      </w:r>
      <w:r>
        <w:t xml:space="preserve">   Doubtful    </w:t>
      </w:r>
      <w:r>
        <w:t xml:space="preserve">   Counsel    </w:t>
      </w:r>
      <w:r>
        <w:t xml:space="preserve">   Bury the dead    </w:t>
      </w:r>
      <w:r>
        <w:t xml:space="preserve">   Shelter    </w:t>
      </w:r>
      <w:r>
        <w:t xml:space="preserve">   Corporal    </w:t>
      </w:r>
      <w:r>
        <w:t xml:space="preserve">   Mercy    </w:t>
      </w:r>
      <w:r>
        <w:t xml:space="preserve">   Holy Orders    </w:t>
      </w:r>
      <w:r>
        <w:t xml:space="preserve">   Marriage    </w:t>
      </w:r>
      <w:r>
        <w:t xml:space="preserve">   Annointing of the sick    </w:t>
      </w:r>
      <w:r>
        <w:t xml:space="preserve">   Crozier    </w:t>
      </w:r>
      <w:r>
        <w:t xml:space="preserve">   Bishop    </w:t>
      </w:r>
      <w:r>
        <w:t xml:space="preserve">   Miter    </w:t>
      </w:r>
      <w:r>
        <w:t xml:space="preserve">   Chrism    </w:t>
      </w:r>
      <w:r>
        <w:t xml:space="preserve">   Reconciliation    </w:t>
      </w:r>
      <w:r>
        <w:t xml:space="preserve">   Confirmation    </w:t>
      </w:r>
      <w:r>
        <w:t xml:space="preserve">   Eucharist    </w:t>
      </w:r>
      <w:r>
        <w:t xml:space="preserve">   Baptism    </w:t>
      </w:r>
      <w:r>
        <w:t xml:space="preserve">   Sacraments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</dc:title>
  <dcterms:created xsi:type="dcterms:W3CDTF">2021-10-11T04:31:03Z</dcterms:created>
  <dcterms:modified xsi:type="dcterms:W3CDTF">2021-10-11T04:31:03Z</dcterms:modified>
</cp:coreProperties>
</file>