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GOD beginning with a 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for Holy Spirit beginning with an 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JESUS beginning with an 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JESUS beginning with a 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Holy Spirit beginning with a 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GOD beginning with an 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for JESUS beginning with an 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for GOD beginning with a 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for JESUS beginning with an 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GOD beginning with an 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for JESUS beginning with an S.</w:t>
            </w:r>
          </w:p>
        </w:tc>
      </w:tr>
    </w:tbl>
    <w:p>
      <w:pPr>
        <w:pStyle w:val="WordBankSmall"/>
      </w:pPr>
      <w:r>
        <w:t xml:space="preserve">   Father    </w:t>
      </w:r>
      <w:r>
        <w:t xml:space="preserve">   Creator    </w:t>
      </w:r>
      <w:r>
        <w:t xml:space="preserve">   God    </w:t>
      </w:r>
      <w:r>
        <w:t xml:space="preserve">   Lord    </w:t>
      </w:r>
      <w:r>
        <w:t xml:space="preserve">   Christ    </w:t>
      </w:r>
      <w:r>
        <w:t xml:space="preserve">   Lord    </w:t>
      </w:r>
      <w:r>
        <w:t xml:space="preserve">   Shepherd    </w:t>
      </w:r>
      <w:r>
        <w:t xml:space="preserve">   Messiah    </w:t>
      </w:r>
      <w:r>
        <w:t xml:space="preserve">   Savior    </w:t>
      </w:r>
      <w:r>
        <w:t xml:space="preserve">   Comforter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Class</dc:title>
  <dcterms:created xsi:type="dcterms:W3CDTF">2021-10-11T04:31:56Z</dcterms:created>
  <dcterms:modified xsi:type="dcterms:W3CDTF">2021-10-11T04:31:56Z</dcterms:modified>
</cp:coreProperties>
</file>