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Confirmation Class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Anglican    </w:t>
      </w:r>
      <w:r>
        <w:t xml:space="preserve">   apostolic    </w:t>
      </w:r>
      <w:r>
        <w:t xml:space="preserve">   ascension    </w:t>
      </w:r>
      <w:r>
        <w:t xml:space="preserve">   baptism    </w:t>
      </w:r>
      <w:r>
        <w:t xml:space="preserve">   believe    </w:t>
      </w:r>
      <w:r>
        <w:t xml:space="preserve">   catholic    </w:t>
      </w:r>
      <w:r>
        <w:t xml:space="preserve">   christmas    </w:t>
      </w:r>
      <w:r>
        <w:t xml:space="preserve">   communion    </w:t>
      </w:r>
      <w:r>
        <w:t xml:space="preserve">   conceived    </w:t>
      </w:r>
      <w:r>
        <w:t xml:space="preserve">   confirmation    </w:t>
      </w:r>
      <w:r>
        <w:t xml:space="preserve">   creator    </w:t>
      </w:r>
      <w:r>
        <w:t xml:space="preserve">   creed    </w:t>
      </w:r>
      <w:r>
        <w:t xml:space="preserve">   crucifixion    </w:t>
      </w:r>
      <w:r>
        <w:t xml:space="preserve">   easter    </w:t>
      </w:r>
      <w:r>
        <w:t xml:space="preserve">   faith    </w:t>
      </w:r>
      <w:r>
        <w:t xml:space="preserve">   forgiveness    </w:t>
      </w:r>
      <w:r>
        <w:t xml:space="preserve">   fruit    </w:t>
      </w:r>
      <w:r>
        <w:t xml:space="preserve">   gospel    </w:t>
      </w:r>
      <w:r>
        <w:t xml:space="preserve">   grace    </w:t>
      </w:r>
      <w:r>
        <w:t xml:space="preserve">   heaven    </w:t>
      </w:r>
      <w:r>
        <w:t xml:space="preserve">   judgment    </w:t>
      </w:r>
      <w:r>
        <w:t xml:space="preserve">   pentecost    </w:t>
      </w:r>
      <w:r>
        <w:t xml:space="preserve">   rebellion    </w:t>
      </w:r>
      <w:r>
        <w:t xml:space="preserve">   relationship    </w:t>
      </w:r>
      <w:r>
        <w:t xml:space="preserve">   repentance    </w:t>
      </w:r>
      <w:r>
        <w:t xml:space="preserve">   resurrection    </w:t>
      </w:r>
      <w:r>
        <w:t xml:space="preserve">   sacrament    </w:t>
      </w:r>
      <w:r>
        <w:t xml:space="preserve">   salvation    </w:t>
      </w:r>
      <w:r>
        <w:t xml:space="preserve">   scripture    </w:t>
      </w:r>
      <w:r>
        <w:t xml:space="preserve">   transformation    </w:t>
      </w:r>
      <w:r>
        <w:t xml:space="preserve">   trinity    </w:t>
      </w:r>
      <w:r>
        <w:t xml:space="preserve">   virgin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Class 2019</dc:title>
  <dcterms:created xsi:type="dcterms:W3CDTF">2021-10-11T04:32:14Z</dcterms:created>
  <dcterms:modified xsi:type="dcterms:W3CDTF">2021-10-11T04:32:14Z</dcterms:modified>
</cp:coreProperties>
</file>