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Class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Sabbath    </w:t>
      </w:r>
      <w:r>
        <w:t xml:space="preserve">   Lent    </w:t>
      </w:r>
      <w:r>
        <w:t xml:space="preserve">   Christmas    </w:t>
      </w:r>
      <w:r>
        <w:t xml:space="preserve">   Easter    </w:t>
      </w:r>
      <w:r>
        <w:t xml:space="preserve">   Beatitudes    </w:t>
      </w:r>
      <w:r>
        <w:t xml:space="preserve">   Reconciliation    </w:t>
      </w:r>
      <w:r>
        <w:t xml:space="preserve">   Baptism    </w:t>
      </w:r>
      <w:r>
        <w:t xml:space="preserve">   Assumption    </w:t>
      </w:r>
      <w:r>
        <w:t xml:space="preserve">   Ascension    </w:t>
      </w:r>
      <w:r>
        <w:t xml:space="preserve">   Sacrament of the Sick    </w:t>
      </w:r>
      <w:r>
        <w:t xml:space="preserve">   Holy Orders    </w:t>
      </w:r>
      <w:r>
        <w:t xml:space="preserve">   matrimony    </w:t>
      </w:r>
      <w:r>
        <w:t xml:space="preserve">   communion    </w:t>
      </w:r>
      <w:r>
        <w:t xml:space="preserve">   Confirmation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Class </dc:title>
  <dcterms:created xsi:type="dcterms:W3CDTF">2021-10-11T04:30:53Z</dcterms:created>
  <dcterms:modified xsi:type="dcterms:W3CDTF">2021-10-11T04:30:53Z</dcterms:modified>
</cp:coreProperties>
</file>