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Class - The Role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twelve minor Prophets (Book) 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are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reflects the history of the _____ of the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____ bring the Bible to life, almost as a proof that the Bible’s contents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sealed in us to use the Bible to carry us from the ”one truth to the next”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Act 2:42 - nd they continued steadfastly in the ____ and fellowship, and in breaking of bread, and in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Bible teaches us to avoid the ____ of life,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gift of the Evangelist (as laid in an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Bible reflects the history of the interaction of the powers of _____ in the life of man through the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5 books of the Bible -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Bible is a source of ______ and a treasure.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gives us daily, scriptural references of the Tenets of our Faith and the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2 Tim 3:16 - All scripture is ______ of God, and is profitable for doctrine, for reproof, for correction, for instruction in righteousness: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shows us, even if it is only in words, the beauty of God’s ____ in man,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is the common ______ between us and the rest of the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Gospel Books 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reference in _______ sessions, it becomes a medium through which the beauty and the truths that are in the participants’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chapter is comprised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Apostolic it is the 4th element of our ________, very much part of the Church and the basis of most of our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Book is made up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are there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testament consists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Bible is divided into ____ main parts, called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book in the Old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 - The Role of the Bible</dc:title>
  <dcterms:created xsi:type="dcterms:W3CDTF">2021-10-11T04:32:35Z</dcterms:created>
  <dcterms:modified xsi:type="dcterms:W3CDTF">2021-10-11T04:32:35Z</dcterms:modified>
</cp:coreProperties>
</file>