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of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Traveled to bring gifts to the newborn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Dec.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Prayer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Gift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prayer Jesus taught the Apostles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helped Joseph understand the miracle of Mary's Incarnation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Gift of not wanting to hurt my relationship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will always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our present Holy Father (Pope)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 your Confirmation Day, you will be anointed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Emmanuel means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with your spirit"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Sacrament that welcomed you into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carry this with you for the rest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Heard the angels singing "Glory to God in the Highest!"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miracle of bread and wine becoming the Body and Blood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Mary if she would consent to be the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"talking the talk"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foster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Giver of the seven gifts you will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Mother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Gift that helps us to be gentle and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Sacraments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Gift that will help you with your life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Catholic Church Season of awaiting our Savior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Crossword #1</dc:title>
  <dcterms:created xsi:type="dcterms:W3CDTF">2021-10-11T04:31:15Z</dcterms:created>
  <dcterms:modified xsi:type="dcterms:W3CDTF">2021-10-11T04:31:15Z</dcterms:modified>
</cp:coreProperties>
</file>