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your talents and gifts to help others and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Jesus’s life, death,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program in which adults can be initiated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part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teaching authority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Faith, hope,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permanent, the kind of character left on us after confirmation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confirmation mass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Moderation in all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five books of the bible, means “instruction” or “law”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tells you to do good and avoid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believe in God and give your life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lawyer, mediator, intercessor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desire for all the good things that God has planned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 we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People who follow Jesus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gift of God that helps us live as 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virtue of not giving up in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firm attitude, mindset, or disposition to do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Crossword Puzzle</dc:title>
  <dcterms:created xsi:type="dcterms:W3CDTF">2021-10-11T04:31:24Z</dcterms:created>
  <dcterms:modified xsi:type="dcterms:W3CDTF">2021-10-11T04:31:24Z</dcterms:modified>
</cp:coreProperties>
</file>