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FRANCES    </w:t>
      </w:r>
      <w:r>
        <w:t xml:space="preserve">   FRANCIS    </w:t>
      </w:r>
      <w:r>
        <w:t xml:space="preserve">   CLARE    </w:t>
      </w:r>
      <w:r>
        <w:t xml:space="preserve">   FAUSTINA    </w:t>
      </w:r>
      <w:r>
        <w:t xml:space="preserve">   DYMPHNA    </w:t>
      </w:r>
      <w:r>
        <w:t xml:space="preserve">   OLIVER    </w:t>
      </w:r>
      <w:r>
        <w:t xml:space="preserve">   BERNADETTE    </w:t>
      </w:r>
      <w:r>
        <w:t xml:space="preserve">   CECILIA    </w:t>
      </w:r>
      <w:r>
        <w:t xml:space="preserve">   ANTHONY    </w:t>
      </w:r>
      <w:r>
        <w:t xml:space="preserve">   ISIDORE    </w:t>
      </w:r>
      <w:r>
        <w:t xml:space="preserve">   VINCENT    </w:t>
      </w:r>
      <w:r>
        <w:t xml:space="preserve">   ELIGIUS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Names</dc:title>
  <dcterms:created xsi:type="dcterms:W3CDTF">2021-10-11T04:32:39Z</dcterms:created>
  <dcterms:modified xsi:type="dcterms:W3CDTF">2021-10-11T04:32:39Z</dcterms:modified>
</cp:coreProperties>
</file>