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Jesus used for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patron saint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Sacrament is The renewal of Baptism's promises?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or title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called to his first apostles "Come follow me and I will make you ............ of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Pope declared 2016 the year of Mercy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did jesus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scene used in the Christmas season to celebrate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Sacrament we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prayer you say for absolution when confessing "Act of ......</w:t>
            </w:r>
          </w:p>
        </w:tc>
      </w:tr>
    </w:tbl>
    <w:p>
      <w:pPr>
        <w:pStyle w:val="WordBankLarge"/>
      </w:pPr>
      <w:r>
        <w:t xml:space="preserve">   Nativity    </w:t>
      </w:r>
      <w:r>
        <w:t xml:space="preserve">   Patrick    </w:t>
      </w:r>
      <w:r>
        <w:t xml:space="preserve">   Contrition    </w:t>
      </w:r>
      <w:r>
        <w:t xml:space="preserve">   Almighty    </w:t>
      </w:r>
      <w:r>
        <w:t xml:space="preserve">   Baptism    </w:t>
      </w:r>
      <w:r>
        <w:t xml:space="preserve">   Crucifixion    </w:t>
      </w:r>
      <w:r>
        <w:t xml:space="preserve">   Fishers    </w:t>
      </w:r>
      <w:r>
        <w:t xml:space="preserve">   Francis    </w:t>
      </w:r>
      <w:r>
        <w:t xml:space="preserve">   Abba    </w:t>
      </w:r>
      <w:r>
        <w:t xml:space="preserve">   Confirmation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Project</dc:title>
  <dcterms:created xsi:type="dcterms:W3CDTF">2021-10-11T04:32:22Z</dcterms:created>
  <dcterms:modified xsi:type="dcterms:W3CDTF">2021-10-11T04:32:22Z</dcterms:modified>
</cp:coreProperties>
</file>