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believe in things we do 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get to heaven by loving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take communion the wine is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is the way, the truth, 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Jesus' mother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break God's commandments 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sealed with this oil during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immortal, spiritual part of a human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take communion the host is God's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talk to God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read about God's Word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God's 10 rules to live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sacrament where we are sealed with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lives in our hearts to guide and comfort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get to heaven by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each given these by the Holy Spirit to help us in our vocation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God's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a ______ of God!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Our Catholic faith is stated in the Apostle's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 Puzzle</dc:title>
  <dcterms:created xsi:type="dcterms:W3CDTF">2021-10-11T04:32:24Z</dcterms:created>
  <dcterms:modified xsi:type="dcterms:W3CDTF">2021-10-11T04:32:24Z</dcterms:modified>
</cp:coreProperties>
</file>