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Eucharist    </w:t>
      </w:r>
      <w:r>
        <w:t xml:space="preserve">   Confirmation    </w:t>
      </w:r>
      <w:r>
        <w:t xml:space="preserve">   Baptism    </w:t>
      </w:r>
      <w:r>
        <w:t xml:space="preserve">   Apostles    </w:t>
      </w:r>
      <w:r>
        <w:t xml:space="preserve">   Counsel    </w:t>
      </w:r>
      <w:r>
        <w:t xml:space="preserve">   Fortitude    </w:t>
      </w:r>
      <w:r>
        <w:t xml:space="preserve">   Prayer    </w:t>
      </w:r>
      <w:r>
        <w:t xml:space="preserve">   Holy Spirit    </w:t>
      </w:r>
      <w:r>
        <w:t xml:space="preserve">   Forgiveness    </w:t>
      </w:r>
      <w:r>
        <w:t xml:space="preserve">   Peace    </w:t>
      </w:r>
      <w:r>
        <w:t xml:space="preserve">   Love    </w:t>
      </w:r>
      <w:r>
        <w:t xml:space="preserve">   Understanding    </w:t>
      </w:r>
      <w:r>
        <w:t xml:space="preserve">   Piety    </w:t>
      </w:r>
      <w:r>
        <w:t xml:space="preserve">   Wisdom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Quiz</dc:title>
  <dcterms:created xsi:type="dcterms:W3CDTF">2021-10-11T04:30:54Z</dcterms:created>
  <dcterms:modified xsi:type="dcterms:W3CDTF">2021-10-11T04:30:54Z</dcterms:modified>
</cp:coreProperties>
</file>