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Confirmation Retreat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person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Wisdom, understanding, Counsel, Fortitude, Knowledge, Piety, and fear of the Lord are ___________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Baptism, Confirmation, and Eucharist are Sacraments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man becomes a deacon or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Matrimony and Holy Orders are Sacraments at the Service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for spiritual and physical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receive the gifts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Anointing of the sick and Reconciliation are Sacraments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12 _______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 and wine becomes Jesus's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Baptism we share in Christ's mission as Priest, ________, and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sacrament you receive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Retreat</dc:title>
  <dcterms:created xsi:type="dcterms:W3CDTF">2021-10-11T04:32:34Z</dcterms:created>
  <dcterms:modified xsi:type="dcterms:W3CDTF">2021-10-11T04:32:34Z</dcterms:modified>
</cp:coreProperties>
</file>