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Test December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called a serious or grave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Bible that contains 46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inspired the word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Marriage and Holy Orders are what types of Sacraments?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sin that weakens God's life in us but does not destroy us (less serious)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Bible that contains 27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Baptism, Confirmation, and Eucharist are what Sacraments?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Reconciliation and Anointing of the Sick are what type of Sacraments?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Sacrament forgives the sins of a baptized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the Father, Jesus, and the Holy Spirit define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Liturgical parts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sin we are all born with as a result of Adam and 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Test December 2018</dc:title>
  <dcterms:created xsi:type="dcterms:W3CDTF">2021-10-11T04:31:51Z</dcterms:created>
  <dcterms:modified xsi:type="dcterms:W3CDTF">2021-10-11T04:31:51Z</dcterms:modified>
</cp:coreProperties>
</file>