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 __________ with the gifts of the Holy Spirit"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Sacrament of Initiation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Sealed with oil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Confirmation ____________Baptism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Judas'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went up into heaven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Sacrament of Initiation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the gifts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one of the original 12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goal for this life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3rd person of the Blessed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goal for the next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50 days after Jesus'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 came down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lays his hands on you in this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Sacrament of Initiation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receive in every sacrament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Unit</dc:title>
  <dcterms:created xsi:type="dcterms:W3CDTF">2021-10-11T04:31:35Z</dcterms:created>
  <dcterms:modified xsi:type="dcterms:W3CDTF">2021-10-11T04:31:35Z</dcterms:modified>
</cp:coreProperties>
</file>