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Confirmation Vocabulary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prayer the priest says granting forgiveness of our sins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Blasphemy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of the New Testament that tells the story of the early Church and the presence of the holy spirit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Acts of the Apostles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four weeks of waiting time before Jesus's birth at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Catholics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Prayer word meaning "Yes, I believe"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created by God as a pure spirit, without a physical body. They serve as God's messengers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Ascension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announcement to Mary that she would be the Mother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Baptism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day that celebrates Jesus' return in all his glory to his father 40 days after Easter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Blessed Sacrament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Sacrament in which the priest anoints with oil the seriously ill so that they may be forgiven their sins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Assumption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day that celebrates the truth that at the end of her eartly life, God brought Mary, body and soul, into heaven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 against the 1st commandment in which one rejects or denies God's existence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Beatitudes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sacrament that gives us a share in God's life, makes us children of God and members of the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Celibacy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Teachings that describe the way to live as Jesus' disciples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written record of God's revelation and his relationship with his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Blessed Trinity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 has received the fullness of the sacrament of Holy Orders and continues the Apostles mission of leadership and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thought, word or act that makes fun of or shows contempt or hatred for God, the church and the saints or sacred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Absolution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consecrated hosts left over from Mass left in the tabernacle.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Canonization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three persons in one God: The father, the son and the Holy Spirit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Anointing of the 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the church has to honor people who have lived holy lives and have witnessed to Jesus Christ. Through it one is named a saint by the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baptized followers of Jesus Christ who are joined together by the Holy Spirit under the leadership of the Pope and Bishops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Annunciation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those who have chosen to remain single, promising to devote themselves to the work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Atheism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Vocabulary Matching Game</dc:title>
  <dcterms:created xsi:type="dcterms:W3CDTF">2021-10-11T04:32:27Z</dcterms:created>
  <dcterms:modified xsi:type="dcterms:W3CDTF">2021-10-11T04:32:27Z</dcterms:modified>
</cp:coreProperties>
</file>