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virtous life    </w:t>
      </w:r>
      <w:r>
        <w:t xml:space="preserve">   understanding    </w:t>
      </w:r>
      <w:r>
        <w:t xml:space="preserve">   sealed    </w:t>
      </w:r>
      <w:r>
        <w:t xml:space="preserve">   piety    </w:t>
      </w:r>
      <w:r>
        <w:t xml:space="preserve">   pentecost    </w:t>
      </w:r>
      <w:r>
        <w:t xml:space="preserve">   oil    </w:t>
      </w:r>
      <w:r>
        <w:t xml:space="preserve">   knowledge    </w:t>
      </w:r>
      <w:r>
        <w:t xml:space="preserve">   good news    </w:t>
      </w:r>
      <w:r>
        <w:t xml:space="preserve">   fortitude    </w:t>
      </w:r>
      <w:r>
        <w:t xml:space="preserve">   Fear Of The Lord    </w:t>
      </w:r>
      <w:r>
        <w:t xml:space="preserve">   counsel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Word Search</dc:title>
  <dcterms:created xsi:type="dcterms:W3CDTF">2021-10-11T04:31:59Z</dcterms:created>
  <dcterms:modified xsi:type="dcterms:W3CDTF">2021-10-11T04:31:59Z</dcterms:modified>
</cp:coreProperties>
</file>