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wonder and awe    </w:t>
      </w:r>
      <w:r>
        <w:t xml:space="preserve">   prayer    </w:t>
      </w:r>
      <w:r>
        <w:t xml:space="preserve">   chrism    </w:t>
      </w:r>
      <w:r>
        <w:t xml:space="preserve">   faith    </w:t>
      </w:r>
      <w:r>
        <w:t xml:space="preserve">   christian    </w:t>
      </w:r>
      <w:r>
        <w:t xml:space="preserve">   sponsor    </w:t>
      </w:r>
      <w:r>
        <w:t xml:space="preserve">   sacrament    </w:t>
      </w:r>
      <w:r>
        <w:t xml:space="preserve">   gifts    </w:t>
      </w:r>
      <w:r>
        <w:t xml:space="preserve">   counsel    </w:t>
      </w:r>
      <w:r>
        <w:t xml:space="preserve">   piety    </w:t>
      </w:r>
      <w:r>
        <w:t xml:space="preserve">   courage    </w:t>
      </w:r>
      <w:r>
        <w:t xml:space="preserve">   knowledge    </w:t>
      </w:r>
      <w:r>
        <w:t xml:space="preserve">   understanding    </w:t>
      </w:r>
      <w:r>
        <w:t xml:space="preserve">   wisdom    </w:t>
      </w:r>
      <w:r>
        <w:t xml:space="preserve">   service    </w:t>
      </w:r>
      <w:r>
        <w:t xml:space="preserve">   celebration    </w:t>
      </w:r>
      <w:r>
        <w:t xml:space="preserve">   community    </w:t>
      </w:r>
      <w:r>
        <w:t xml:space="preserve">   holy spirit    </w:t>
      </w:r>
      <w:r>
        <w:t xml:space="preserve">   bishop    </w:t>
      </w:r>
      <w:r>
        <w:t xml:space="preserve">   pentecost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</dc:title>
  <dcterms:created xsi:type="dcterms:W3CDTF">2021-10-11T04:30:49Z</dcterms:created>
  <dcterms:modified xsi:type="dcterms:W3CDTF">2021-10-11T04:30:49Z</dcterms:modified>
</cp:coreProperties>
</file>