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Angel Gabriel    </w:t>
      </w:r>
      <w:r>
        <w:t xml:space="preserve">   Baby Jesus Born 4 Us    </w:t>
      </w:r>
      <w:r>
        <w:t xml:space="preserve">   Heaven    </w:t>
      </w:r>
      <w:r>
        <w:t xml:space="preserve">   Eternal Life    </w:t>
      </w:r>
      <w:r>
        <w:t xml:space="preserve">   Holy Water    </w:t>
      </w:r>
      <w:r>
        <w:t xml:space="preserve">   Sacrament of the Sick    </w:t>
      </w:r>
      <w:r>
        <w:t xml:space="preserve">   Hope    </w:t>
      </w:r>
      <w:r>
        <w:t xml:space="preserve">   Forgiveness    </w:t>
      </w:r>
      <w:r>
        <w:t xml:space="preserve">   Savior    </w:t>
      </w:r>
      <w:r>
        <w:t xml:space="preserve">   Mary    </w:t>
      </w:r>
      <w:r>
        <w:t xml:space="preserve">   Joseph    </w:t>
      </w:r>
      <w:r>
        <w:t xml:space="preserve">   Easter    </w:t>
      </w:r>
      <w:r>
        <w:t xml:space="preserve">   Resurrection    </w:t>
      </w:r>
      <w:r>
        <w:t xml:space="preserve">   Ordination    </w:t>
      </w:r>
      <w:r>
        <w:t xml:space="preserve">   Holy Orders    </w:t>
      </w:r>
      <w:r>
        <w:t xml:space="preserve">   Marriage    </w:t>
      </w:r>
      <w:r>
        <w:t xml:space="preserve">   Reconciliation    </w:t>
      </w:r>
      <w:r>
        <w:t xml:space="preserve">   Holy Communion    </w:t>
      </w:r>
      <w:r>
        <w:t xml:space="preserve">   Eucharist    </w:t>
      </w:r>
      <w:r>
        <w:t xml:space="preserve">   Baptism    </w:t>
      </w:r>
      <w:r>
        <w:t xml:space="preserve">   Sacraments    </w:t>
      </w:r>
      <w:r>
        <w:t xml:space="preserve">   Mass    </w:t>
      </w:r>
      <w:r>
        <w:t xml:space="preserve">   Bread    </w:t>
      </w:r>
      <w:r>
        <w:t xml:space="preserve">   Water and wine    </w:t>
      </w:r>
      <w:r>
        <w:t xml:space="preserve">   Chalice    </w:t>
      </w:r>
      <w:r>
        <w:t xml:space="preserve">   Transubstantiation    </w:t>
      </w:r>
      <w:r>
        <w:t xml:space="preserve">   Sign of the Cross    </w:t>
      </w:r>
      <w:r>
        <w:t xml:space="preserve">   Advent    </w:t>
      </w:r>
      <w:r>
        <w:t xml:space="preserve">   shepherds    </w:t>
      </w:r>
      <w:r>
        <w:t xml:space="preserve">   manger    </w:t>
      </w:r>
      <w:r>
        <w:t xml:space="preserve">   Power    </w:t>
      </w:r>
      <w:r>
        <w:t xml:space="preserve">   Strength    </w:t>
      </w:r>
      <w:r>
        <w:t xml:space="preserve">   Courage    </w:t>
      </w:r>
      <w:r>
        <w:t xml:space="preserve">   Fortitude    </w:t>
      </w:r>
      <w:r>
        <w:t xml:space="preserve">   Fear of the Lord    </w:t>
      </w:r>
      <w:r>
        <w:t xml:space="preserve">   Piety    </w:t>
      </w:r>
      <w:r>
        <w:t xml:space="preserve">   Wisdom    </w:t>
      </w:r>
      <w:r>
        <w:t xml:space="preserve">   Holy Spirit    </w:t>
      </w:r>
      <w:r>
        <w:t xml:space="preserve">   Christmas    </w:t>
      </w:r>
      <w:r>
        <w:t xml:space="preserve">   Jesus    </w:t>
      </w:r>
      <w:r>
        <w:t xml:space="preserve">   Confirmation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Word Search</dc:title>
  <dcterms:created xsi:type="dcterms:W3CDTF">2021-10-11T04:31:12Z</dcterms:created>
  <dcterms:modified xsi:type="dcterms:W3CDTF">2021-10-11T04:31:12Z</dcterms:modified>
</cp:coreProperties>
</file>