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Sins    </w:t>
      </w:r>
      <w:r>
        <w:t xml:space="preserve">   Sacraments    </w:t>
      </w:r>
      <w:r>
        <w:t xml:space="preserve">   Love    </w:t>
      </w:r>
      <w:r>
        <w:t xml:space="preserve">   Bishop    </w:t>
      </w:r>
      <w:r>
        <w:t xml:space="preserve">   Holy Spirit    </w:t>
      </w:r>
      <w:r>
        <w:t xml:space="preserve">   Strength    </w:t>
      </w:r>
      <w:r>
        <w:t xml:space="preserve">   Healing    </w:t>
      </w:r>
      <w:r>
        <w:t xml:space="preserve">   Red Vestments    </w:t>
      </w:r>
      <w:r>
        <w:t xml:space="preserve">   Pentecost    </w:t>
      </w:r>
      <w:r>
        <w:t xml:space="preserve">   Sponser    </w:t>
      </w:r>
      <w:r>
        <w:t xml:space="preserve">   Baptism Vowels    </w:t>
      </w:r>
      <w:r>
        <w:t xml:space="preserve">   Holy Oil Chrism    </w:t>
      </w:r>
      <w:r>
        <w:t xml:space="preserve">   Fire    </w:t>
      </w:r>
      <w:r>
        <w:t xml:space="preserve">   Confirmation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Word Search</dc:title>
  <dcterms:created xsi:type="dcterms:W3CDTF">2021-10-11T04:31:32Z</dcterms:created>
  <dcterms:modified xsi:type="dcterms:W3CDTF">2021-10-11T04:31:32Z</dcterms:modified>
</cp:coreProperties>
</file>