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Confirmation Year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Bible is a collection of ____________ (amount) of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fruit of the spirit.  It means humbling yourself, acknowledging that any of your successes, achievements, talents, or merits are not truly your own but gifts from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 Gift of the Spirit. It is both the knowledge of and judgment about “divine things” and the ability to judge and direct human affairs according to divine truth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four gospels are Matthew, Mark, Luke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Abortion is a sin against which commandment?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Corporal works of Mercy involve using our ________ to help 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the worst of the seven deadly sins.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is through _____ ______ that man is able to return God's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_________ is believing in something that we don't have proof of.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Catholic faith there are ____ Gifts of the Spirit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Gifts of the Spirit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Catholic faith there are _____ Commandments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Old Testament, the ________ section speaks of the Aspiration for Christ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laws that were given to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Fruit of the Spirit. It is the avoidance of evil and the embrace of what's right, even at the expense of one's earthly fame and fortune.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fifth commandment we are told "you shall not..."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Catholic faith there are _____ fruits of the spirit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_________________ works of Mercy are more important because they concern the state of a person's soul.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that you choose to help guide you through your confirmation is called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New Testament, the ____________ tells the story of the coming of the long anticipated Saviour and His person and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Old Testament is broken into ______ parts.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Year 1 </dc:title>
  <dcterms:created xsi:type="dcterms:W3CDTF">2021-10-11T04:32:20Z</dcterms:created>
  <dcterms:modified xsi:type="dcterms:W3CDTF">2021-10-11T04:32:20Z</dcterms:modified>
</cp:coreProperties>
</file>