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of magic, especially black magic; the use of spells and the invocation of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holy day of rest and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shall not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God protecting by the Sixth Commandment?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yearn to possess or have (something).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shall have no other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desire to do something, especially something wrong or unwise.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immoral act considered to be a transgression against divine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is the time of a person's life so important?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followed every commandment perfectly?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God want his commandments to be kept?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comply with the command, direction, or request of (a person or a law); submit to the authority of.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</dc:title>
  <dcterms:created xsi:type="dcterms:W3CDTF">2021-10-11T04:31:20Z</dcterms:created>
  <dcterms:modified xsi:type="dcterms:W3CDTF">2021-10-11T04:31:20Z</dcterms:modified>
</cp:coreProperties>
</file>