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</w:t>
      </w:r>
    </w:p>
    <w:p>
      <w:pPr>
        <w:pStyle w:val="Questions"/>
      </w:pPr>
      <w:r>
        <w:t xml:space="preserve">1. OEVL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EAEPC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ECATNIPE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NSEKDISN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NEGOEYSIRT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LTSSEGNENE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ALHSETIFNSUF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L-OCSOTNLRFE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EOSOGDNS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DSEMOTY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CYAISTH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MSDOWI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GAUEDNINTDRSN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ESLOCNU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LOEDNEWKG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CAUOGER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ETYPI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RFAE FO ETH RDOL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</dc:title>
  <dcterms:created xsi:type="dcterms:W3CDTF">2021-10-11T04:31:29Z</dcterms:created>
  <dcterms:modified xsi:type="dcterms:W3CDTF">2021-10-11T04:31:29Z</dcterms:modified>
</cp:coreProperties>
</file>