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Confirmation class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Kathryn    </w:t>
      </w:r>
      <w:r>
        <w:t xml:space="preserve">   Sofia    </w:t>
      </w:r>
      <w:r>
        <w:t xml:space="preserve">   Lily    </w:t>
      </w:r>
      <w:r>
        <w:t xml:space="preserve">   Celia    </w:t>
      </w:r>
      <w:r>
        <w:t xml:space="preserve">   Victoriad    </w:t>
      </w:r>
      <w:r>
        <w:t xml:space="preserve">   Noelle    </w:t>
      </w:r>
      <w:r>
        <w:t xml:space="preserve">   Sebastian    </w:t>
      </w:r>
      <w:r>
        <w:t xml:space="preserve">   Amaryllis    </w:t>
      </w:r>
      <w:r>
        <w:t xml:space="preserve">   Rosemary    </w:t>
      </w:r>
      <w:r>
        <w:t xml:space="preserve">   Victoriao    </w:t>
      </w:r>
      <w:r>
        <w:t xml:space="preserve">   Romie    </w:t>
      </w:r>
      <w:r>
        <w:t xml:space="preserve">   Michael    </w:t>
      </w:r>
      <w:r>
        <w:t xml:space="preserve">   Melody    </w:t>
      </w:r>
      <w:r>
        <w:t xml:space="preserve">   Victorial    </w:t>
      </w:r>
      <w:r>
        <w:t xml:space="preserve">   Thomasz    </w:t>
      </w:r>
      <w:r>
        <w:t xml:space="preserve">   Thomas    </w:t>
      </w:r>
      <w:r>
        <w:t xml:space="preserve">   Anthony    </w:t>
      </w:r>
      <w:r>
        <w:t xml:space="preserve">   Alex    </w:t>
      </w:r>
      <w:r>
        <w:t xml:space="preserve">   Bella    </w:t>
      </w:r>
      <w:r>
        <w:t xml:space="preserve">   Aaron    </w:t>
      </w:r>
      <w:r>
        <w:t xml:space="preserve">   Vianey    </w:t>
      </w:r>
      <w:r>
        <w:t xml:space="preserve">   Meghan    </w:t>
      </w:r>
      <w:r>
        <w:t xml:space="preserve">   Ariel    </w:t>
      </w:r>
      <w:r>
        <w:t xml:space="preserve">   Victoria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class 2019</dc:title>
  <dcterms:created xsi:type="dcterms:W3CDTF">2021-10-11T04:32:05Z</dcterms:created>
  <dcterms:modified xsi:type="dcterms:W3CDTF">2021-10-11T04:32:05Z</dcterms:modified>
</cp:coreProperties>
</file>